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2-1976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0080-01-2025-003198-47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Style w:val="cat-OrganizationNamegrp-17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Сагабутдинову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потребленную электрическую энергию, судебных расходов,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eastAsia="Times New Roman" w:hAnsi="Times New Roman" w:cs="Times New Roman"/>
          <w:sz w:val="28"/>
          <w:szCs w:val="28"/>
        </w:rPr>
        <w:t>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потребленную электрическую энергию,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агабутдинова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1218600000244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электрическую энергию по лицевому счету № </w:t>
      </w:r>
      <w:r>
        <w:rPr>
          <w:rStyle w:val="cat-UserDefinedgrp-2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2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2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0"/>
        <w:ind w:firstLine="720"/>
        <w:jc w:val="both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197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OrganizationNamegrp-17rplc-8">
    <w:name w:val="cat-OrganizationName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OrganizationNamegrp-17rplc-11">
    <w:name w:val="cat-OrganizationName grp-17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PassportDatagrp-16rplc-15">
    <w:name w:val="cat-PassportData grp-16 rplc-15"/>
    <w:basedOn w:val="DefaultParagraphFont"/>
  </w:style>
  <w:style w:type="character" w:customStyle="1" w:styleId="cat-ExternalSystemDefinedgrp-20rplc-16">
    <w:name w:val="cat-ExternalSystemDefined grp-20 rplc-16"/>
    <w:basedOn w:val="DefaultParagraphFont"/>
  </w:style>
  <w:style w:type="character" w:customStyle="1" w:styleId="cat-OrganizationNamegrp-17rplc-17">
    <w:name w:val="cat-OrganizationName grp-17 rplc-17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FIOgrp-12rplc-28">
    <w:name w:val="cat-FIO grp-12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870D-4568-48F0-9E11-4ACDDBD18A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